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MANAGEMENT SUCKS:WHY YOU HAVE TO DECLARE WAR ON YOURSELF...AND YOUR BUSINESS</w:t>
      </w:r>
    </w:p>
    <w:p>
      <w:r>
        <w:rPr>
          <w:rFonts w:ascii="宋体" w:hAnsi="宋体" w:eastAsia="宋体"/>
          <w:sz w:val="24"/>
        </w:rPr>
        <w:t>MARK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MANAGEMENT SUCKS:WHY YOU HAVE TO DECLARE WAR ON YOURSELF...AND YOUR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本书出售、求购地址：https://www.jiaokey.com/book/detail/40919288.html</w:t>
      </w:r>
    </w:p>
    <w:p>
      <w:r>
        <w:t>更多相关图书推荐：https://www.jiaokey.com</w:t>
      </w:r>
    </w:p>
    <w:p>
      <w:r>
        <w:t>MARK STEVENS 其他作品：https://www.jiaokey.com/tag/MARK STEVENS.html</w:t>
      </w:r>
    </w:p>
    <w:p>
      <w:r>
        <w:t>CROWN BUSINESS 出版图书：https://www.jiaokey.com/tag/CROWN BUSINESS.html</w:t>
      </w:r>
    </w:p>
    <w:p>
      <w:r>
        <w:t>关键词搜索：https://www.jiaokey.com/tag/YOUR MANAGEMENT SUCKS:WHY YOU HAVE TO DECLARE WAR ON YOURSELF...AND YOUR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