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 View From Delhi TO Define The Indian Grand Strategy For Foreign Policy</w:t>
      </w:r>
    </w:p>
    <w:p>
      <w:r>
        <w:rPr>
          <w:rFonts w:ascii="宋体" w:hAnsi="宋体" w:eastAsia="宋体"/>
          <w:sz w:val="24"/>
        </w:rPr>
        <w:t>Admiral Raja Menon and Rajiv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 View From Delhi TO Define The Indian Grand Strategy For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Admiral Raja Menon and Rajiv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本书出售、求购地址：https://www.jiaokey.com/book/detail/40919235.html</w:t>
      </w:r>
    </w:p>
    <w:p>
      <w:r>
        <w:t>更多相关图书推荐：https://www.jiaokey.com</w:t>
      </w:r>
    </w:p>
    <w:p>
      <w:r>
        <w:t>Admiral Raja Menon and Rajiv Kumar 其他作品：https://www.jiaokey.com/tag/Admiral Raja Menon and Rajiv Kumar.html</w:t>
      </w:r>
    </w:p>
    <w:p>
      <w:r>
        <w:t>Academic Foundation 出版图书：https://www.jiaokey.com/tag/Academic Foundation.html</w:t>
      </w:r>
    </w:p>
    <w:p>
      <w:r>
        <w:t>关键词搜索：https://www.jiaokey.com/tag/The Long View From Delhi TO Define The Indian Grand Strategy For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