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Causes of War Volume II:1000CE to 1400 CE</w:t>
      </w:r>
    </w:p>
    <w:p>
      <w:r>
        <w:rPr>
          <w:rFonts w:ascii="宋体" w:hAnsi="宋体" w:eastAsia="宋体"/>
          <w:sz w:val="24"/>
        </w:rPr>
        <w:t>Alexander Gillespie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Causes of War Volume II:1000CE to 1400 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Gillespie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Hart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本书出售、求购地址：https://www.jiaokey.com/book/detail/40919228.html</w:t>
      </w:r>
    </w:p>
    <w:p>
      <w:r>
        <w:t>更多相关图书推荐：https://www.jiaokey.com</w:t>
      </w:r>
    </w:p>
    <w:p>
      <w:r>
        <w:t>Alexander Gillespie 其他作品：https://www.jiaokey.com/tag/Alexander Gillespie.html</w:t>
      </w:r>
    </w:p>
    <w:p>
      <w:r>
        <w:t>Hart Publishing 出版图书：https://www.jiaokey.com/tag/Hart Publishing.html</w:t>
      </w:r>
    </w:p>
    <w:p>
      <w:r>
        <w:t>关键词搜索：https://www.jiaokey.com/tag/The Causes of War Volume II:1000CE to 1400 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