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Rapprochement Acoross The Himalayas  Emerging India-China Relations In Post Cold War Period-(1947-2003)</w:t>
      </w:r>
    </w:p>
    <w:p>
      <w:r>
        <w:rPr>
          <w:rFonts w:ascii="宋体" w:hAnsi="宋体" w:eastAsia="宋体"/>
          <w:sz w:val="24"/>
        </w:rPr>
        <w:t>Keshaw Mishra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Rapprochement Acoross The Himalayas  Emerging India-China Relations In Post Cold War Period-(1947-2003)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Keshaw Mishra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Kalpaz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本书出售、求购地址：https://www.jiaokey.com/book/detail/40919201.html</w:t>
      </w:r>
    </w:p>
    <w:p>
      <w:r>
        <w:t>更多相关图书推荐：https://www.jiaokey.com</w:t>
      </w:r>
    </w:p>
    <w:p>
      <w:r>
        <w:t>Keshaw Mishra 其他作品：https://www.jiaokey.com/tag/Keshaw Mishra.html</w:t>
      </w:r>
    </w:p>
    <w:p>
      <w:r>
        <w:t>Kalpaz Publications 出版图书：https://www.jiaokey.com/tag/Kalpaz Publications.html</w:t>
      </w:r>
    </w:p>
    <w:p>
      <w:r>
        <w:t>关键词搜索：https://www.jiaokey.com/tag/Rapprochement Acoross The Himalayas  Emerging India-China Relations In Post Cold War Period-(1947-2003).html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