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Reporting Standards   2015   Part A  The Conceptual Framework and Requirements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Reporting Standards   2015   Part A  The Conceptual Framework and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IFRS Fundation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本书出售、求购地址：https://www.jiaokey.com/book/detail/40919186.html</w:t>
      </w:r>
    </w:p>
    <w:p>
      <w:r>
        <w:t>更多相关图书推荐：https://www.jiaokey.com</w:t>
      </w:r>
    </w:p>
    <w:p>
      <w:r>
        <w:t>IFRS Fundation 出版图书：https://www.jiaokey.com/tag/IFRS Fundation.html</w:t>
      </w:r>
    </w:p>
    <w:p>
      <w:r>
        <w:t>关键词搜索：https://www.jiaokey.com/tag/International Financial Reporting Standards   2015   Part A  The Conceptual Framework and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