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Clad in Iron The American Civil War and The Challenge of British Naval Poewer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Clad in Iron The American Civil War and The Challenge of British Naval Poewer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本书出售、求购地址：https://www.jiaokey.com/book/detail/40919179.html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Praeger 出版图书：https://www.jiaokey.com/tag/Praeger.html</w:t>
      </w:r>
    </w:p>
    <w:p>
      <w:r>
        <w:t>关键词搜索：https://www.jiaokey.com/tag/Clad in Iron The American Civil War and The Challenge of British Naval Poewer.html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