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Regime for Transboundary Water Pollution:Between Discretion and Constraint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Regime for Transboundary Water Pollution:Between Discretion and Constraint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本书出售、求购地址：https://www.jiaokey.com/book/detail/40919175.html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关键词搜索：https://www.jiaokey.com/tag/The Legal Regime for Transboundary Water Pollution:Between Discretion and Constraint.html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