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Redrawing The Map to Promote Peace Territorial Dispute Management Via Territorial Changes</w:t>
      </w:r>
    </w:p>
    <w:p>
      <w:r>
        <w:rPr>
          <w:rFonts w:ascii="宋体" w:hAnsi="宋体" w:eastAsia="宋体"/>
          <w:sz w:val="24"/>
        </w:rPr>
        <w:t>Lexington Books A Division of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Redrawing The Map to Promote Peace Territorial Dispute Management Via Territorial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 A Division of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本书出售、求购地址：https://www.jiaokey.com/book/detail/40919154.html</w:t>
      </w:r>
    </w:p>
    <w:p>
      <w:r>
        <w:t>更多相关图书推荐：https://www.jiaokey.com</w:t>
      </w:r>
    </w:p>
    <w:p>
      <w:r>
        <w:t>Lexington Books A Division of Rowman &amp; Littlefield Publishers 其他作品：https://www.jiaokey.com/tag/Lexington Books A Division of Rowman &amp; Littlefield Publishers.html</w:t>
      </w:r>
    </w:p>
    <w:p>
      <w:r>
        <w:t>INC. 出版图书：https://www.jiaokey.com/tag/INC..html</w:t>
      </w:r>
    </w:p>
    <w:p>
      <w:r>
        <w:t>关键词搜索：https://www.jiaokey.com/tag/Redrawing The Map to Promote Peace Territorial Dispute Management Via Territorial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