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Holding The Line:Borders in a Global World</w:t>
      </w:r>
    </w:p>
    <w:p>
      <w:r>
        <w:rPr>
          <w:rFonts w:ascii="宋体" w:hAnsi="宋体" w:eastAsia="宋体"/>
          <w:sz w:val="24"/>
        </w:rPr>
        <w:t>Heather N.Nicol and Ian Townsend-Gault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Holding The Line:Borders in a Global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N.Nicol and Ian Townsend-Gault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本书出售、求购地址：https://www.jiaokey.com/book/detail/40919137.html</w:t>
      </w:r>
    </w:p>
    <w:p>
      <w:r>
        <w:t>更多相关图书推荐：https://www.jiaokey.com</w:t>
      </w:r>
    </w:p>
    <w:p>
      <w:r>
        <w:t>Heather N.Nicol and Ian Townsend-Gault 其他作品：https://www.jiaokey.com/tag/Heather N.Nicol and Ian Townsend-Gault.html</w:t>
      </w:r>
    </w:p>
    <w:p>
      <w:r>
        <w:t>UBC Press 出版图书：https://www.jiaokey.com/tag/UBC Press.html</w:t>
      </w:r>
    </w:p>
    <w:p>
      <w:r>
        <w:t>关键词搜索：https://www.jiaokey.com/tag/Holding The Line:Borders in a Global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