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ARMAGEDDON:REVISED AND UPDATED EDITION:PROTECT YOUR FUTURE FROM ECONOMIC COLLAPSE</w:t>
      </w:r>
    </w:p>
    <w:p>
      <w:r>
        <w:rPr>
          <w:rFonts w:ascii="宋体" w:hAnsi="宋体" w:eastAsia="宋体"/>
          <w:sz w:val="24"/>
        </w:rPr>
        <w:t>MICHAELJ.PANZNER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ARMAGEDDON:REVISED AND UPDATED EDITION:PROTECT YOUR FUTURE FROM ECONOMIC COLLAPSE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MICHAELJ.PANZNER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本书出售、求购地址：https://www.jiaokey.com/book/detail/40919036.html</w:t>
      </w:r>
    </w:p>
    <w:p>
      <w:r>
        <w:t>更多相关图书推荐：https://www.jiaokey.com</w:t>
      </w:r>
    </w:p>
    <w:p>
      <w:r>
        <w:t>MICHAELJ.PANZNER 其他作品：https://www.jiaokey.com/tag/MICHAELJ.PANZNER.html</w:t>
      </w:r>
    </w:p>
    <w:p>
      <w:r>
        <w:t>KAPLAN PUBLISHING 出版图书：https://www.jiaokey.com/tag/KAPLAN PUBLISHING.html</w:t>
      </w:r>
    </w:p>
    <w:p>
      <w:r>
        <w:t>关键词搜索：https://www.jiaokey.com/tag/FINANCIAL ARMAGEDDON:REVISED AND UPDATED EDITION:PROTECT YOUR FUTURE FROM ECONOMIC COLLAPSE.html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