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MURDER ON THE MOUNT:THE THIRD JACK PRESTER MYSTERY</w:t>
      </w:r>
    </w:p>
    <w:p>
      <w:r>
        <w:rPr>
          <w:rFonts w:ascii="宋体" w:hAnsi="宋体" w:eastAsia="宋体"/>
          <w:sz w:val="24"/>
        </w:rPr>
        <w:t>SANDY DENGLER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MURDER ON THE MOUNT:THE THIRD JACK PRESTER MYSTERY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SANDY DENGLER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WALKER LARGE 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本书出售、求购地址：https://www.jiaokey.com/book/detail/40919017.html</w:t>
      </w:r>
    </w:p>
    <w:p>
      <w:r>
        <w:t>更多相关图书推荐：https://www.jiaokey.com</w:t>
      </w:r>
    </w:p>
    <w:p>
      <w:r>
        <w:t>SANDY DENGLER 其他作品：https://www.jiaokey.com/tag/SANDY DENGLER.html</w:t>
      </w:r>
    </w:p>
    <w:p>
      <w:r>
        <w:t>WALKER LARGE PRINT 出版图书：https://www.jiaokey.com/tag/WALKER LARGE PRINT.html</w:t>
      </w:r>
    </w:p>
    <w:p>
      <w:r>
        <w:t>关键词搜索：https://www.jiaokey.com/tag/MURDER ON THE MOUNT:THE THIRD JACK PRESTER MYSTERY.html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