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LAND A TOP-PAYING INDUSTRIAL PRODUCTION MANAGERS JOB:YOUR COMPLETE GUIDE TO OPPORTUNITIES</w:t>
      </w:r>
    </w:p>
    <w:p>
      <w:r>
        <w:rPr>
          <w:rFonts w:ascii="宋体" w:hAnsi="宋体" w:eastAsia="宋体"/>
          <w:sz w:val="24"/>
        </w:rPr>
        <w:t>BRAD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LAND A TOP-PAYING INDUSTRIAL PRODUCTION MANAGERS JOB:YOUR COMPLETE GUIDE TO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本书出售、求购地址：https://www.jiaokey.com/book/detail/40918992.html</w:t>
      </w:r>
    </w:p>
    <w:p>
      <w:r>
        <w:t>更多相关图书推荐：https://www.jiaokey.com</w:t>
      </w:r>
    </w:p>
    <w:p>
      <w:r>
        <w:t>BRAD ANDREWS 其他作品：https://www.jiaokey.com/tag/BRAD ANDREWS.html</w:t>
      </w:r>
    </w:p>
    <w:p>
      <w:r>
        <w:t>关键词搜索：https://www.jiaokey.com/tag/HOW TO LAND A TOP-PAYING INDUSTRIAL PRODUCTION MANAGERS JOB:YOUR COMPLETE GUIDE TO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