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STAR TREK VOYAGER ENEMY OF MY ENEMY SPIRIT WALK</w:t>
      </w:r>
    </w:p>
    <w:p>
      <w:r>
        <w:rPr>
          <w:rFonts w:ascii="宋体" w:hAnsi="宋体" w:eastAsia="宋体"/>
          <w:sz w:val="24"/>
        </w:rPr>
        <w:t>CHRISTIE GOLDEN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STAR TREK VOYAGER ENEMY OF MY ENEMY SPIRIT WALK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CHRISTIE GOLDEN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POCKET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本书出售、求购地址：https://www.jiaokey.com/book/detail/40918967.html</w:t>
      </w:r>
    </w:p>
    <w:p>
      <w:r>
        <w:t>更多相关图书推荐：https://www.jiaokey.com</w:t>
      </w:r>
    </w:p>
    <w:p>
      <w:r>
        <w:t>CHRISTIE GOLDEN 其他作品：https://www.jiaokey.com/tag/CHRISTIE GOLDEN.html</w:t>
      </w:r>
    </w:p>
    <w:p>
      <w:r>
        <w:t>POCKET BOOKS 出版图书：https://www.jiaokey.com/tag/POCKET BOOKS.html</w:t>
      </w:r>
    </w:p>
    <w:p>
      <w:r>
        <w:t>关键词搜索：https://www.jiaokey.com/tag/STAR TREK VOYAGER ENEMY OF MY ENEMY SPIRIT WALK.html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