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DESERT PILGRIM:EN ROUTE TO MYSTICISM AND MIRACLES</w:t>
      </w:r>
    </w:p>
    <w:p>
      <w:r>
        <w:rPr>
          <w:rFonts w:ascii="宋体" w:hAnsi="宋体" w:eastAsia="宋体"/>
          <w:sz w:val="24"/>
        </w:rPr>
        <w:t>MARY SWANDER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DESERT PILGRIM:EN ROUTE TO MYSTICISM AND MIRACLES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SWANDER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COMPASS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本书出售、求购地址：https://www.jiaokey.com/book/detail/40918883.html</w:t>
      </w:r>
    </w:p>
    <w:p>
      <w:r>
        <w:t>更多相关图书推荐：https://www.jiaokey.com</w:t>
      </w:r>
    </w:p>
    <w:p>
      <w:r>
        <w:t>MARY SWANDER 其他作品：https://www.jiaokey.com/tag/MARY SWANDER.html</w:t>
      </w:r>
    </w:p>
    <w:p>
      <w:r>
        <w:t>PENGUIN COMPASS 出版图书：https://www.jiaokey.com/tag/PENGUIN COMPASS.html</w:t>
      </w:r>
    </w:p>
    <w:p>
      <w:r>
        <w:t>关键词搜索：https://www.jiaokey.com/tag/THE DESERT PILGRIM:EN ROUTE TO MYSTICISM AND MIRACLES.html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