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BEING DEAD</w:t>
      </w:r>
    </w:p>
    <w:p>
      <w:r>
        <w:rPr>
          <w:rFonts w:ascii="宋体" w:hAnsi="宋体" w:eastAsia="宋体"/>
          <w:sz w:val="24"/>
        </w:rPr>
        <w:t>VIVIAN VANDE VELDE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BEING DEAD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VIVIAN VANDE VELDE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MAGIC CARPET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本书出售、求购地址：https://www.jiaokey.com/book/detail/40918863.html</w:t>
      </w:r>
    </w:p>
    <w:p>
      <w:r>
        <w:t>更多相关图书推荐：https://www.jiaokey.com</w:t>
      </w:r>
    </w:p>
    <w:p>
      <w:r>
        <w:t>VIVIAN VANDE VELDE 其他作品：https://www.jiaokey.com/tag/VIVIAN VANDE VELDE.html</w:t>
      </w:r>
    </w:p>
    <w:p>
      <w:r>
        <w:t>MAGIC CARPET BOOKS 出版图书：https://www.jiaokey.com/tag/MAGIC CARPET BOOKS.html</w:t>
      </w:r>
    </w:p>
    <w:p>
      <w:r>
        <w:t>关键词搜索：https://www.jiaokey.com/tag/BEING DEAD.html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