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ADELANTE!:UNA GUIA PERSONAL DEL EXITO PARA USTED Y SU FAMILIA</w:t>
      </w:r>
    </w:p>
    <w:p>
      <w:r>
        <w:rPr>
          <w:rFonts w:ascii="宋体" w:hAnsi="宋体" w:eastAsia="宋体"/>
          <w:sz w:val="24"/>
        </w:rPr>
        <w:t>RUDY RUIZ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ADELANTE!:UNA GUIA PERSONAL DEL EXITO PARA USTED Y SU FAMILIA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RUDY RUIZ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ESPANOL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本书出售、求购地址：https://www.jiaokey.com/book/detail/40918858.html</w:t>
      </w:r>
    </w:p>
    <w:p>
      <w:r>
        <w:t>更多相关图书推荐：https://www.jiaokey.com</w:t>
      </w:r>
    </w:p>
    <w:p>
      <w:r>
        <w:t>RUDY RUIZ 其他作品：https://www.jiaokey.com/tag/RUDY RUIZ.html</w:t>
      </w:r>
    </w:p>
    <w:p>
      <w:r>
        <w:t>RANDOM HOUSE ESPANOL 出版图书：https://www.jiaokey.com/tag/RANDOM HOUSE ESPANOL.html</w:t>
      </w:r>
    </w:p>
    <w:p>
      <w:r>
        <w:t>关键词搜索：https://www.jiaokey.com/tag/ADELANTE!:UNA GUIA PERSONAL DEL EXITO PARA USTED Y SU FAMILIA.html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