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SCORECARD AT WORK:THE OFFICIAL POINT SYSTEM FOR KEEPING SCORE ON THE JOB</w:t>
      </w:r>
    </w:p>
    <w:p>
      <w:r>
        <w:rPr>
          <w:rFonts w:ascii="宋体" w:hAnsi="宋体" w:eastAsia="宋体"/>
          <w:sz w:val="24"/>
        </w:rPr>
        <w:t>GREG GUTFELD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SCORECARD AT WORK:THE OFFICIAL POINT SYSTEM FOR KEEPING SCORE ON THE JOB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GUTFELD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OWL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本书出售、求购地址：https://www.jiaokey.com/book/detail/40918840.html</w:t>
      </w:r>
    </w:p>
    <w:p>
      <w:r>
        <w:t>更多相关图书推荐：https://www.jiaokey.com</w:t>
      </w:r>
    </w:p>
    <w:p>
      <w:r>
        <w:t>GREG GUTFELD 其他作品：https://www.jiaokey.com/tag/GREG GUTFELD.html</w:t>
      </w:r>
    </w:p>
    <w:p>
      <w:r>
        <w:t>AN OWL BOOK 出版图书：https://www.jiaokey.com/tag/AN OWL BOOK.html</w:t>
      </w:r>
    </w:p>
    <w:p>
      <w:r>
        <w:t>关键词搜索：https://www.jiaokey.com/tag/THE SCORECARD AT WORK:THE OFFICIAL POINT SYSTEM FOR KEEPING SCORE ON THE JOB.html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