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DINING WITH JOY:A LOWCOUNTRY ROMANCE</w:t>
      </w:r>
    </w:p>
    <w:p>
      <w:r>
        <w:rPr>
          <w:rFonts w:ascii="宋体" w:hAnsi="宋体" w:eastAsia="宋体"/>
          <w:sz w:val="24"/>
        </w:rPr>
        <w:t>RACHEL HAUCK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DINING WITH JOY:A LOWCOUNTRY ROMANCE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RACHEL HAUCK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THOMAS NELSON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本书出售、求购地址：https://www.jiaokey.com/book/detail/40918812.html</w:t>
      </w:r>
    </w:p>
    <w:p>
      <w:r>
        <w:t>更多相关图书推荐：https://www.jiaokey.com</w:t>
      </w:r>
    </w:p>
    <w:p>
      <w:r>
        <w:t>RACHEL HAUCK 其他作品：https://www.jiaokey.com/tag/RACHEL HAUCK.html</w:t>
      </w:r>
    </w:p>
    <w:p>
      <w:r>
        <w:t>THOMAS NELSON 出版图书：https://www.jiaokey.com/tag/THOMAS NELSON.html</w:t>
      </w:r>
    </w:p>
    <w:p>
      <w:r>
        <w:t>关键词搜索：https://www.jiaokey.com/tag/DINING WITH JOY:A LOWCOUNTRY ROMANCE.html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