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WHAT EVERY WOMAN SHOULD KNOW ABOUT DIVORCE AND CUSTODY:JUDGES</w:t>
      </w:r>
    </w:p>
    <w:p>
      <w:r>
        <w:rPr>
          <w:rFonts w:ascii="宋体" w:hAnsi="宋体" w:eastAsia="宋体"/>
          <w:sz w:val="24"/>
        </w:rPr>
        <w:t>GAYLE ROSENWALS SMITH AND SALLY ABRAHMS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WHAT EVERY WOMAN SHOULD KNOW ABOUT DIVORCE AND CUSTODY:JUDGES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GAYLE ROSENWALS SMITH AND SALLY ABRAHMS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 PERIGEE BOOK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本书出售、求购地址：https://www.jiaokey.com/book/detail/40918765.html</w:t>
      </w:r>
    </w:p>
    <w:p>
      <w:r>
        <w:t>更多相关图书推荐：https://www.jiaokey.com</w:t>
      </w:r>
    </w:p>
    <w:p>
      <w:r>
        <w:t>GAYLE ROSENWALS SMITH AND SALLY ABRAHMS 其他作品：https://www.jiaokey.com/tag/GAYLE ROSENWALS SMITH AND SALLY ABRAHMS.html</w:t>
      </w:r>
    </w:p>
    <w:p>
      <w:r>
        <w:t>A PERIGEE BOOK 出版图书：https://www.jiaokey.com/tag/A PERIGEE BOOK.html</w:t>
      </w:r>
    </w:p>
    <w:p>
      <w:r>
        <w:t>关键词搜索：https://www.jiaokey.com/tag/WHAT EVERY WOMAN SHOULD KNOW ABOUT DIVORCE AND CUSTODY:JUDGES.html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