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CENTERLESS CORPORATION:A NEW MODEL FOR TRANSFORMING YOUR ORGANIZATION FOR GROWTH AND PROSPERITY</w:t>
      </w:r>
    </w:p>
    <w:p>
      <w:r>
        <w:rPr>
          <w:rFonts w:ascii="宋体" w:hAnsi="宋体" w:eastAsia="宋体"/>
          <w:sz w:val="24"/>
        </w:rPr>
        <w:t>BRUCE A.PASTERNACK AND ALBERT J.VISCIO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CENTERLESS CORPORATION:A NEW MODEL FOR TRANSFORMING YOUR ORGANIZATION FOR GROWTH AND PROSPERITY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A.PASTERNACK AND ALBERT J.VISCIO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本书出售、求购地址：https://www.jiaokey.com/book/detail/40918757.html</w:t>
      </w:r>
    </w:p>
    <w:p>
      <w:r>
        <w:t>更多相关图书推荐：https://www.jiaokey.com</w:t>
      </w:r>
    </w:p>
    <w:p>
      <w:r>
        <w:t>BRUCE A.PASTERNACK AND ALBERT J.VISCIO 其他作品：https://www.jiaokey.com/tag/BRUCE A.PASTERNACK AND ALBERT J.VISCIO.html</w:t>
      </w:r>
    </w:p>
    <w:p>
      <w:r>
        <w:t>A FIRESIDE BOOK 出版图书：https://www.jiaokey.com/tag/A FIRESIDE BOOK.html</w:t>
      </w:r>
    </w:p>
    <w:p>
      <w:r>
        <w:t>关键词搜索：https://www.jiaokey.com/tag/THE CENTERLESS CORPORATION:A NEW MODEL FOR TRANSFORMING YOUR ORGANIZATION FOR GROWTH AND PROSPERITY.html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