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ZERO-BASE BUDGETING COMES OF AGE:WHAT IT IS AND WHAT IT TAKES TO MAKE IT WORK</w:t>
      </w:r>
    </w:p>
    <w:p>
      <w:r>
        <w:rPr>
          <w:rFonts w:ascii="宋体" w:hAnsi="宋体" w:eastAsia="宋体"/>
          <w:sz w:val="24"/>
        </w:rPr>
        <w:t>LOGAN M.CHEEK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ZERO-BASE BUDGETING COMES OF AGE:WHAT IT IS AND WHAT IT TAKES TO MAKE IT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LOGAN M.CHEEK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本书出售、求购地址：https://www.jiaokey.com/book/detail/40918731.html</w:t>
      </w:r>
    </w:p>
    <w:p>
      <w:r>
        <w:t>更多相关图书推荐：https://www.jiaokey.com</w:t>
      </w:r>
    </w:p>
    <w:p>
      <w:r>
        <w:t>LOGAN M.CHEEK 其他作品：https://www.jiaokey.com/tag/LOGAN M.CHEEK.html</w:t>
      </w:r>
    </w:p>
    <w:p>
      <w:r>
        <w:t>AMACOM 出版图书：https://www.jiaokey.com/tag/AMACOM.html</w:t>
      </w:r>
    </w:p>
    <w:p>
      <w:r>
        <w:t>关键词搜索：https://www.jiaokey.com/tag/ZERO-BASE BUDGETING COMES OF AGE:WHAT IT IS AND WHAT IT TAKES TO MAKE IT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