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BY EXAMPLE:HOW WE CAN INSPIRE AN ENERGY AND SECURITY REVOLUTION</w:t>
      </w:r>
    </w:p>
    <w:p>
      <w:r>
        <w:rPr>
          <w:rFonts w:ascii="宋体" w:hAnsi="宋体" w:eastAsia="宋体"/>
          <w:sz w:val="24"/>
        </w:rPr>
        <w:t>BILL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BY EXAMPLE:HOW WE CAN INSPIRE AN ENERGY AND SECURITY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本书出售、求购地址：https://www.jiaokey.com/book/detail/40918729.html</w:t>
      </w:r>
    </w:p>
    <w:p>
      <w:r>
        <w:t>更多相关图书推荐：https://www.jiaokey.com</w:t>
      </w:r>
    </w:p>
    <w:p>
      <w:r>
        <w:t>BILL RICHARDSON 其他作品：https://www.jiaokey.com/tag/BILL RICHARDSON.html</w:t>
      </w:r>
    </w:p>
    <w:p>
      <w:r>
        <w:t>JOHN WILEY 出版图书：https://www.jiaokey.com/tag/JOHN WILEY.html</w:t>
      </w:r>
    </w:p>
    <w:p>
      <w:r>
        <w:t>关键词搜索：https://www.jiaokey.com/tag/LEADING BY EXAMPLE:HOW WE CAN INSPIRE AN ENERGY AND SECURITY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