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EGO CHECK:WHY EXECUTIVE HUBRIS IS WRECKING COMPANIES AND CAREERS AND HOW TO AVOID THE TRAP</w:t>
      </w:r>
    </w:p>
    <w:p>
      <w:r>
        <w:rPr>
          <w:rFonts w:ascii="宋体" w:hAnsi="宋体" w:eastAsia="宋体"/>
          <w:sz w:val="24"/>
        </w:rPr>
        <w:t>MATHEW HAYWARD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EGO CHECK:WHY EXECUTIVE HUBRIS IS WRECKING COMPANIES AND CAREERS AND HOW TO AVOID THE TRAP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MATHEW HAYWARD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本书出售、求购地址：https://www.jiaokey.com/book/detail/40918692.html</w:t>
      </w:r>
    </w:p>
    <w:p>
      <w:r>
        <w:t>更多相关图书推荐：https://www.jiaokey.com</w:t>
      </w:r>
    </w:p>
    <w:p>
      <w:r>
        <w:t>MATHEW HAYWARD 其他作品：https://www.jiaokey.com/tag/MATHEW HAYWARD.html</w:t>
      </w:r>
    </w:p>
    <w:p>
      <w:r>
        <w:t>KAPLAN PUBLISHING 出版图书：https://www.jiaokey.com/tag/KAPLAN PUBLISHING.html</w:t>
      </w:r>
    </w:p>
    <w:p>
      <w:r>
        <w:t>关键词搜索：https://www.jiaokey.com/tag/EGO CHECK:WHY EXECUTIVE HUBRIS IS WRECKING COMPANIES AND CAREERS AND HOW TO AVOID THE TRAP.html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