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ESCAPE YOUR SHAPE:HOW TO WORK OUT SMARTER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ESCAPE YOUR SHAPE:HOW TO WORK OUT SMARTER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FIRESIDE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本书出售、求购地址：https://www.jiaokey.com/book/detail/40918617.html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A FIRESIDE BOOK 出版图书：https://www.jiaokey.com/tag/A FIRESIDE BOOK.html</w:t>
      </w:r>
    </w:p>
    <w:p>
      <w:r>
        <w:t>关键词搜索：https://www.jiaokey.com/tag/ESCAPE YOUR SHAPE:HOW TO WORK OUT SMARTER.html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