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NIGHT TO KILL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NIGHT TO 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本书出售、求购地址：https://www.jiaokey.com/book/detail/40918586.html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关键词搜索：https://www.jiaokey.com/tag/A GOOD NIGHT TO 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