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SOMEDAY MY PRINCE WILL COME:TRUE ADVENTURES OF A WANNABE PRINCESS</w:t>
      </w:r>
    </w:p>
    <w:p>
      <w:r>
        <w:rPr>
          <w:rFonts w:ascii="宋体" w:hAnsi="宋体" w:eastAsia="宋体"/>
          <w:sz w:val="24"/>
        </w:rPr>
        <w:t>JERRAMY FINE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SOMEDAY MY PRINCE WILL COME:TRUE ADVENTURES OF A WANNABE PRINCESS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JERRAMY FINE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本书出售、求购地址：https://www.jiaokey.com/book/detail/40918497.html</w:t>
      </w:r>
    </w:p>
    <w:p>
      <w:r>
        <w:t>更多相关图书推荐：https://www.jiaokey.com</w:t>
      </w:r>
    </w:p>
    <w:p>
      <w:r>
        <w:t>JERRAMY FINE 其他作品：https://www.jiaokey.com/tag/JERRAMY FINE.html</w:t>
      </w:r>
    </w:p>
    <w:p>
      <w:r>
        <w:t>GOTHAM BOOKS 出版图书：https://www.jiaokey.com/tag/GOTHAM BOOKS.html</w:t>
      </w:r>
    </w:p>
    <w:p>
      <w:r>
        <w:t>关键词搜索：https://www.jiaokey.com/tag/SOMEDAY MY PRINCE WILL COME:TRUE ADVENTURES OF A WANNABE PRINCESS.html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