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DATING:A DATING GAME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DATING:A DATING GAME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本书出售、求购地址：https://www.jiaokey.com/book/detail/40918421.html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关键词搜索：https://www.jiaokey.com/tag/SPEED DATING:A DATING GAME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