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PARENTING YOUNG ATHLETES THE RIPKEN WAY:ENSURING THE BEST EXPERIENCE FOR YOUR KIDS IN ANY SPORT</w:t>
      </w:r>
    </w:p>
    <w:p>
      <w:r>
        <w:rPr>
          <w:rFonts w:ascii="宋体" w:hAnsi="宋体" w:eastAsia="宋体"/>
          <w:sz w:val="24"/>
        </w:rPr>
        <w:t>JR.WITH RICK 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PARENTING YOUNG ATHLETES THE RIPKEN WAY:ENSURING THE BEST EXPERIENCE FOR YOUR KIDS IN ANY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JR.WITH RICK 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本书出售、求购地址：https://www.jiaokey.com/book/detail/40918338.html</w:t>
      </w:r>
    </w:p>
    <w:p>
      <w:r>
        <w:t>更多相关图书推荐：https://www.jiaokey.com</w:t>
      </w:r>
    </w:p>
    <w:p>
      <w:r>
        <w:t>JR.WITH RICK WOLFF 其他作品：https://www.jiaokey.com/tag/JR.WITH RICK WOLFF.html</w:t>
      </w:r>
    </w:p>
    <w:p>
      <w:r>
        <w:t>GOTHAM BOOKS 出版图书：https://www.jiaokey.com/tag/GOTHAM BOOKS.html</w:t>
      </w:r>
    </w:p>
    <w:p>
      <w:r>
        <w:t>关键词搜索：https://www.jiaokey.com/tag/PARENTING YOUNG ATHLETES THE RIPKEN WAY:ENSURING THE BEST EXPERIENCE FOR YOUR KIDS IN ANY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