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 EMMY FOR MURDER A SOAP OPERA MYSTERY</w:t>
      </w:r>
    </w:p>
    <w:p>
      <w:r>
        <w:rPr>
          <w:rFonts w:ascii="宋体" w:hAnsi="宋体" w:eastAsia="宋体"/>
          <w:sz w:val="24"/>
        </w:rPr>
        <w:t>EILEEN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 EMMY FOR MURDER A SOAP OPERA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EILEEN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OBSIDIAN MYSTERY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本书出售、求购地址：https://www.jiaokey.com/book/detail/40918285.html</w:t>
      </w:r>
    </w:p>
    <w:p>
      <w:r>
        <w:t>更多相关图书推荐：https://www.jiaokey.com</w:t>
      </w:r>
    </w:p>
    <w:p>
      <w:r>
        <w:t>EILEEN DAVIDSON 其他作品：https://www.jiaokey.com/tag/EILEEN DAVIDSON.html</w:t>
      </w:r>
    </w:p>
    <w:p>
      <w:r>
        <w:t>AN OBSIDIAN MYSTERY 出版图书：https://www.jiaokey.com/tag/AN OBSIDIAN MYSTERY.html</w:t>
      </w:r>
    </w:p>
    <w:p>
      <w:r>
        <w:t>关键词搜索：https://www.jiaokey.com/tag/DIAL EMMY FOR MURDER A SOAP OPERA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