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PRETENDING:WHAT HAPPENED WHEN MY BIG SISTER WENT CRAZY</w:t>
      </w:r>
    </w:p>
    <w:p>
      <w:r>
        <w:rPr>
          <w:rFonts w:ascii="宋体" w:hAnsi="宋体" w:eastAsia="宋体"/>
          <w:sz w:val="24"/>
        </w:rPr>
        <w:t>SONYA SONES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PRETENDING:WHAT HAPPENED WHEN MY BIG SISTER WENT CRAZY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SONYA SONES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HARPERTEMPEST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本书出售、求购地址：https://www.jiaokey.com/book/detail/40918279.html</w:t>
      </w:r>
    </w:p>
    <w:p>
      <w:r>
        <w:t>更多相关图书推荐：https://www.jiaokey.com</w:t>
      </w:r>
    </w:p>
    <w:p>
      <w:r>
        <w:t>SONYA SONES 其他作品：https://www.jiaokey.com/tag/SONYA SONES.html</w:t>
      </w:r>
    </w:p>
    <w:p>
      <w:r>
        <w:t>HARPERTEMPEST 出版图书：https://www.jiaokey.com/tag/HARPERTEMPEST.html</w:t>
      </w:r>
    </w:p>
    <w:p>
      <w:r>
        <w:t>关键词搜索：https://www.jiaokey.com/tag/STOP PRETENDING:WHAT HAPPENED WHEN MY BIG SISTER WENT CRAZY.html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