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OFFICIAL DICTIONARY OF UNOFFICIAL ENGLISH:A CRUNK OMNIBUS FOR THRILLIONAIRES AND BAMPOTS FOR THE ECOZOIC AGE</w:t>
      </w:r>
    </w:p>
    <w:p>
      <w:r>
        <w:rPr>
          <w:rFonts w:ascii="宋体" w:hAnsi="宋体" w:eastAsia="宋体"/>
          <w:sz w:val="24"/>
        </w:rPr>
        <w:t>GRANT BARRETT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OFFICIAL DICTIONARY OF UNOFFICIAL ENGLISH:A CRUNK OMNIBUS FOR THRILLIONAIRES AND BAMPOTS FOR THE ECOZOIC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GRANT BARRETT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本书出售、求购地址：https://www.jiaokey.com/book/detail/40918257.html</w:t>
      </w:r>
    </w:p>
    <w:p>
      <w:r>
        <w:t>更多相关图书推荐：https://www.jiaokey.com</w:t>
      </w:r>
    </w:p>
    <w:p>
      <w:r>
        <w:t>GRANT BARRETT 其他作品：https://www.jiaokey.com/tag/GRANT BARRETT.html</w:t>
      </w:r>
    </w:p>
    <w:p>
      <w:r>
        <w:t>MCGRAW-HILL 出版图书：https://www.jiaokey.com/tag/MCGRAW-HILL.html</w:t>
      </w:r>
    </w:p>
    <w:p>
      <w:r>
        <w:t>关键词搜索：https://www.jiaokey.com/tag/THE OFFICIAL DICTIONARY OF UNOFFICIAL ENGLISH:A CRUNK OMNIBUS FOR THRILLIONAIRES AND BAMPOTS FOR THE ECOZOIC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