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PRESENT FOR SUCCESS:A POWERFUL APPROACH TO BUILDING CONFIDENCE</w:t>
      </w:r>
    </w:p>
    <w:p>
      <w:r>
        <w:rPr>
          <w:rFonts w:ascii="宋体" w:hAnsi="宋体" w:eastAsia="宋体"/>
          <w:sz w:val="24"/>
        </w:rPr>
        <w:t>ALISON LESTER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PRESENT FOR SUCCESS:A POWERFUL APPROACH TO BUILDING CONFIDENCE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LESTER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MARSHALL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本书出售、求购地址：https://www.jiaokey.com/book/detail/40918253.html</w:t>
      </w:r>
    </w:p>
    <w:p>
      <w:r>
        <w:t>更多相关图书推荐：https://www.jiaokey.com</w:t>
      </w:r>
    </w:p>
    <w:p>
      <w:r>
        <w:t>ALISON LESTER 其他作品：https://www.jiaokey.com/tag/ALISON LESTER.html</w:t>
      </w:r>
    </w:p>
    <w:p>
      <w:r>
        <w:t>MARSHALL CAVENDISH 出版图书：https://www.jiaokey.com/tag/MARSHALL CAVENDISH.html</w:t>
      </w:r>
    </w:p>
    <w:p>
      <w:r>
        <w:t>关键词搜索：https://www.jiaokey.com/tag/PRESENT FOR SUCCESS:A POWERFUL APPROACH TO BUILDING CONFIDENCE.html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