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NEW FRONTIER A FTER THE FALL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NEW FRONTIER A FTER THE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本书出售、求购地址：https://www.jiaokey.com/book/detail/40918188.html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POCKET BOOKS 出版图书：https://www.jiaokey.com/tag/POCKET BOOKS.html</w:t>
      </w:r>
    </w:p>
    <w:p>
      <w:r>
        <w:t>关键词搜索：https://www.jiaokey.com/tag/STAR TREK NEW FRONTIER A FTER THE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