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PAINTER OF BATTLES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PAINTER OF BATTLES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本书出售、求购地址：https://www.jiaokey.com/book/detail/40918184.html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PAINTER OF BATTLES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