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NEGTIATING IN THE REAL WORLD:GETTING THE DEAL YOU WANT</w:t>
      </w:r>
    </w:p>
    <w:p>
      <w:r>
        <w:rPr>
          <w:rFonts w:ascii="宋体" w:hAnsi="宋体" w:eastAsia="宋体"/>
          <w:sz w:val="24"/>
        </w:rPr>
        <w:t>VICTOR GOTBAUM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NEGTIATING IN THE REAL WORLD:GETTING THE DEAL YOU WANT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GOTBAUM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FIRESIDE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本书出售、求购地址：https://www.jiaokey.com/book/detail/40918039.html</w:t>
      </w:r>
    </w:p>
    <w:p>
      <w:r>
        <w:t>更多相关图书推荐：https://www.jiaokey.com</w:t>
      </w:r>
    </w:p>
    <w:p>
      <w:r>
        <w:t>VICTOR GOTBAUM 其他作品：https://www.jiaokey.com/tag/VICTOR GOTBAUM.html</w:t>
      </w:r>
    </w:p>
    <w:p>
      <w:r>
        <w:t>A FIRESIDE BOOK 出版图书：https://www.jiaokey.com/tag/A FIRESIDE BOOK.html</w:t>
      </w:r>
    </w:p>
    <w:p>
      <w:r>
        <w:t>关键词搜索：https://www.jiaokey.com/tag/NEGTIATING IN THE REAL WORLD:GETTING THE DEAL YOU WANT.html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