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ELECTION 2004:HOW BUSH WON AND WHAT YOU CAN EXPECT IN THE FUTURE</w:t>
      </w:r>
    </w:p>
    <w:p>
      <w:r>
        <w:rPr>
          <w:rFonts w:ascii="宋体" w:hAnsi="宋体" w:eastAsia="宋体"/>
          <w:sz w:val="24"/>
        </w:rPr>
        <w:t>WVAN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ELECTION 2004:HOW BUSH WON AND WHAT YOU CAN EXPECT IN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WVAN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本书出售、求购地址：https://www.jiaokey.com/book/detail/40917998.html</w:t>
      </w:r>
    </w:p>
    <w:p>
      <w:r>
        <w:t>更多相关图书推荐：https://www.jiaokey.com</w:t>
      </w:r>
    </w:p>
    <w:p>
      <w:r>
        <w:t>WVAN THOMAS 其他作品：https://www.jiaokey.com/tag/WVAN THOMAS.html</w:t>
      </w:r>
    </w:p>
    <w:p>
      <w:r>
        <w:t>PUBLICAFFAIRS 出版图书：https://www.jiaokey.com/tag/PUBLICAFFAIRS.html</w:t>
      </w:r>
    </w:p>
    <w:p>
      <w:r>
        <w:t>关键词搜索：https://www.jiaokey.com/tag/ELECTION 2004:HOW BUSH WON AND WHAT YOU CAN EXPECT IN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