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IGNATIUS MACFARLAND:FREQUENAUT!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IGNATIUS MACFARLAND:FREQUENAUT!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本书出售、求购地址：https://www.jiaokey.com/book/detail/40917984.html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关键词搜索：https://www.jiaokey.com/tag/IGNATIUS MACFARLAND:FREQUENAUT!.html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