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PROBLEMATIC SOILS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PROBLEMATIC SOILS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本书出售、求购地址：https://www.jiaokey.com/book/detail/40917861.html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关键词搜索：https://www.jiaokey.com/tag/PROBLEMATIC SOILS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