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PERFORMANCE INTERVENTIONS AND ANALYSIS 50 MODELS FOR BUILDING A HIGH-PERFORMANCE CULTURE</w:t>
      </w:r>
    </w:p>
    <w:p>
      <w:r>
        <w:rPr>
          <w:rFonts w:ascii="宋体" w:hAnsi="宋体" w:eastAsia="宋体"/>
          <w:sz w:val="24"/>
        </w:rPr>
        <w:t>GENE E.FUSCH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PERFORMANCE INTERVENTIONS AND ANALYSIS 50 MODELS FOR BUILDING A HIGH-PERFORMANCE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E.FUSCH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本书出售、求购地址：https://www.jiaokey.com/book/detail/40917763.html</w:t>
      </w:r>
    </w:p>
    <w:p>
      <w:r>
        <w:t>更多相关图书推荐：https://www.jiaokey.com</w:t>
      </w:r>
    </w:p>
    <w:p>
      <w:r>
        <w:t>GENE E.FUSCH 其他作品：https://www.jiaokey.com/tag/GENE E.FUSCH.html</w:t>
      </w:r>
    </w:p>
    <w:p>
      <w:r>
        <w:t>FT PRESS 出版图书：https://www.jiaokey.com/tag/FT PRESS.html</w:t>
      </w:r>
    </w:p>
    <w:p>
      <w:r>
        <w:t>关键词搜索：https://www.jiaokey.com/tag/A PRACTICAL APPROACH TO PERFORMANCE INTERVENTIONS AND ANALYSIS 50 MODELS FOR BUILDING A HIGH-PERFORMANCE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