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STRATEGY HOW STRATEGIC AGILITY WILL HELP YOU STAY AHEAD OF THE GAME</w:t>
      </w:r>
    </w:p>
    <w:p>
      <w:r>
        <w:rPr>
          <w:rFonts w:ascii="宋体" w:hAnsi="宋体" w:eastAsia="宋体"/>
          <w:sz w:val="24"/>
        </w:rPr>
        <w:t>YVES DOZ AND MIKKO KOSONEN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STRATEGY HOW STRATEGIC AGILITY WILL HELP YOU STAY AHEAD OF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DOZ AND MIKKO KOSONEN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本书出售、求购地址：https://www.jiaokey.com/book/detail/40917743.html</w:t>
      </w:r>
    </w:p>
    <w:p>
      <w:r>
        <w:t>更多相关图书推荐：https://www.jiaokey.com</w:t>
      </w:r>
    </w:p>
    <w:p>
      <w:r>
        <w:t>YVES DOZ AND MIKKO KOSONEN 其他作品：https://www.jiaokey.com/tag/YVES DOZ AND MIKKO KOSONEN.html</w:t>
      </w:r>
    </w:p>
    <w:p>
      <w:r>
        <w:t>关键词搜索：https://www.jiaokey.com/tag/FAST STRATEGY HOW STRATEGIC AGILITY WILL HELP YOU STAY AHEAD OF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