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DRIVING SUSTAINABILITY TO BUSINESS SUCCESS THE DS FACTOR-MANAGEMENT SYSTEM INTEGRATION AND AUTOMATION</w:t>
      </w:r>
    </w:p>
    <w:p>
      <w:r>
        <w:rPr>
          <w:rFonts w:ascii="宋体" w:hAnsi="宋体" w:eastAsia="宋体"/>
          <w:sz w:val="24"/>
        </w:rPr>
        <w:t>M.JAYNE PILOT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DRIVING SUSTAINABILITY TO BUSINESS SUCCESS THE DS FACTOR-MANAGEMENT SYSTEM INTEGRATION AND AUTOMATION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M.JAYNE PILOT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本书出售、求购地址：https://www.jiaokey.com/book/detail/40917724.html</w:t>
      </w:r>
    </w:p>
    <w:p>
      <w:r>
        <w:t>更多相关图书推荐：https://www.jiaokey.com</w:t>
      </w:r>
    </w:p>
    <w:p>
      <w:r>
        <w:t>M.JAYNE PILOT 其他作品：https://www.jiaokey.com/tag/M.JAYNE PILOT.html</w:t>
      </w:r>
    </w:p>
    <w:p>
      <w:r>
        <w:t>WILEY 出版图书：https://www.jiaokey.com/tag/WILEY.html</w:t>
      </w:r>
    </w:p>
    <w:p>
      <w:r>
        <w:t>关键词搜索：https://www.jiaokey.com/tag/DRIVING SUSTAINABILITY TO BUSINESS SUCCESS THE DS FACTOR-MANAGEMENT SYSTEM INTEGRATION AND AUTOMATION.html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