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VM PERFORMANCE MANAGEMENT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VM PERFORMANCE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本书出售、求购地址：https://www.jiaokey.com/book/detail/40917710.html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关键词搜索：https://www.jiaokey.com/tag/VM PERFORMANCE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