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ORGANIZATIONAL RESEARCH BEST PAPERS FROM THE DAIVS CONFERENCE ON QUALITATIVE RESEARCH</w:t>
      </w:r>
    </w:p>
    <w:p>
      <w:r>
        <w:rPr>
          <w:rFonts w:ascii="宋体" w:hAnsi="宋体" w:eastAsia="宋体"/>
          <w:sz w:val="24"/>
        </w:rPr>
        <w:t>BETH A.BECHKY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ORGANIZATIONAL RESEARCH BEST PAPERS FROM THE DAIVS CONFERENCE ON QUALITATIVE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BETH A.BECHKY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本书出售、求购地址：https://www.jiaokey.com/book/detail/40917709.html</w:t>
      </w:r>
    </w:p>
    <w:p>
      <w:r>
        <w:t>更多相关图书推荐：https://www.jiaokey.com</w:t>
      </w:r>
    </w:p>
    <w:p>
      <w:r>
        <w:t>BETH A.BECHKY 其他作品：https://www.jiaokey.com/tag/BETH A.BECHKY.html</w:t>
      </w:r>
    </w:p>
    <w:p>
      <w:r>
        <w:t>COPYRIGHT 出版图书：https://www.jiaokey.com/tag/COPYRIGHT.html</w:t>
      </w:r>
    </w:p>
    <w:p>
      <w:r>
        <w:t>关键词搜索：https://www.jiaokey.com/tag/QUALITATIVE ORGANIZATIONAL RESEARCH BEST PAPERS FROM THE DAIVS CONFERENCE ON QUALITATIVE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