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TECHNOLOGICAL CHALLENGES AND MANAGEMENT MATCHING HUMAN AND BUSINESS NEEDS</w:t>
      </w:r>
    </w:p>
    <w:p>
      <w:r>
        <w:rPr>
          <w:rFonts w:ascii="宋体" w:hAnsi="宋体" w:eastAsia="宋体"/>
          <w:sz w:val="24"/>
        </w:rPr>
        <w:t>CAROLINA MACHADO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TECHNOLOGICAL CHALLENGES AND MANAGEMENT MATCHING HUMAN AND BUSINESS NEEDS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CAROLINA MACHADO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本书出售、求购地址：https://www.jiaokey.com/book/detail/40917667.html</w:t>
      </w:r>
    </w:p>
    <w:p>
      <w:r>
        <w:t>更多相关图书推荐：https://www.jiaokey.com</w:t>
      </w:r>
    </w:p>
    <w:p>
      <w:r>
        <w:t>CAROLINA MACHADO 其他作品：https://www.jiaokey.com/tag/CAROLINA MACHADO.html</w:t>
      </w:r>
    </w:p>
    <w:p>
      <w:r>
        <w:t>CRC PRESS 出版图书：https://www.jiaokey.com/tag/CRC PRESS.html</w:t>
      </w:r>
    </w:p>
    <w:p>
      <w:r>
        <w:t>关键词搜索：https://www.jiaokey.com/tag/TECHNOLOGICAL CHALLENGES AND MANAGEMENT MATCHING HUMAN AND BUSINESS NEEDS.html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