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 OF THE CIVIL ENGINEERING OF NORTH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 OF THE CIVIL ENGINEERING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本书出售、求购地址：https://www.jiaokey.com/book/detail/40917547.html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关键词搜索：https://www.jiaokey.com/tag/SKETCH OF THE CIVIL ENGINEERING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