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WATERMARKING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WATERMARKING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本书出售、求购地址：https://www.jiaokey.com/book/detail/40917529.html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关键词搜索：https://www.jiaokey.com/tag/MEDIA WATERMARKING.html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