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SALES THE ULTIMATE PLAYBOOK AND TOOL GUIDE TO BUILDING A HIGH-VELOCITY SALES MACHINE</w:t>
      </w:r>
    </w:p>
    <w:p>
      <w:r>
        <w:rPr>
          <w:rFonts w:ascii="宋体" w:hAnsi="宋体" w:eastAsia="宋体"/>
          <w:sz w:val="24"/>
        </w:rPr>
        <w:t>MAX ALTSCHULER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SALES THE ULTIMATE PLAYBOOK AND TOOL GUIDE TO BUILDING A HIGH-VELOCITY SALES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ALTSCHULER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本书出售、求购地址：https://www.jiaokey.com/book/detail/40917506.html</w:t>
      </w:r>
    </w:p>
    <w:p>
      <w:r>
        <w:t>更多相关图书推荐：https://www.jiaokey.com</w:t>
      </w:r>
    </w:p>
    <w:p>
      <w:r>
        <w:t>MAX ALTSCHULER 其他作品：https://www.jiaokey.com/tag/MAX ALTSCHULER.html</w:t>
      </w:r>
    </w:p>
    <w:p>
      <w:r>
        <w:t>WILEY 出版图书：https://www.jiaokey.com/tag/WILEY.html</w:t>
      </w:r>
    </w:p>
    <w:p>
      <w:r>
        <w:t>关键词搜索：https://www.jiaokey.com/tag/HACKING SALES THE ULTIMATE PLAYBOOK AND TOOL GUIDE TO BUILDING A HIGH-VELOCITY SALES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