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1:BOOK OF SHADOWS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1:BOOK OF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本书出售、求购地址：https://www.jiaokey.com/book/detail/40917460.html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1:BOOK OF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