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SNUFF</w:t>
      </w:r>
    </w:p>
    <w:p>
      <w:r>
        <w:rPr>
          <w:rFonts w:ascii="宋体" w:hAnsi="宋体" w:eastAsia="宋体"/>
          <w:sz w:val="24"/>
        </w:rPr>
        <w:t>CHUCK PALAHNIUK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SNUFF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CHUCK PALAHNIUK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本书出售、求购地址：https://www.jiaokey.com/book/detail/40917316.html</w:t>
      </w:r>
    </w:p>
    <w:p>
      <w:r>
        <w:t>更多相关图书推荐：https://www.jiaokey.com</w:t>
      </w:r>
    </w:p>
    <w:p>
      <w:r>
        <w:t>CHUCK PALAHNIUK 其他作品：https://www.jiaokey.com/tag/CHUCK PALAHNIUK.html</w:t>
      </w:r>
    </w:p>
    <w:p>
      <w:r>
        <w:t>ANCHOR BOOKS 出版图书：https://www.jiaokey.com/tag/ANCHOR BOOKS.html</w:t>
      </w:r>
    </w:p>
    <w:p>
      <w:r>
        <w:t>关键词搜索：https://www.jiaokey.com/tag/SNUFF.html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