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COLLEGE IS IT RIGHT FOR YOU?</w:t>
      </w:r>
    </w:p>
    <w:p>
      <w:r>
        <w:rPr>
          <w:rFonts w:ascii="宋体" w:hAnsi="宋体" w:eastAsia="宋体"/>
          <w:sz w:val="24"/>
        </w:rPr>
        <w:t>SUSAN H.STAFFORD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COLLEGE IS IT RIGHT FOR YOU?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H.STAFFORD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本书出售、求购地址：https://www.jiaokey.com/book/detail/40917292.html</w:t>
      </w:r>
    </w:p>
    <w:p>
      <w:r>
        <w:t>更多相关图书推荐：https://www.jiaokey.com</w:t>
      </w:r>
    </w:p>
    <w:p>
      <w:r>
        <w:t>SUSAN H.STAFFORD 其他作品：https://www.jiaokey.com/tag/SUSAN H.STAFFORD.html</w:t>
      </w:r>
    </w:p>
    <w:p>
      <w:r>
        <w:t>WILEY PUBLISHING 出版图书：https://www.jiaokey.com/tag/WILEY PUBLISHING.html</w:t>
      </w:r>
    </w:p>
    <w:p>
      <w:r>
        <w:t>关键词搜索：https://www.jiaokey.com/tag/COMMUNITY COLLEGE IS IT RIGHT FOR YOU?.html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